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书名：会计入门一点通</w:t>
      </w:r>
    </w:p>
    <w:p>
      <w:r>
        <w:t>作者：亦玲编著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会计入门一点通 评论地址：https://www.jiaokey.com/book/detail/13165825.html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