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迅速成长为增值型员工</w:t>
      </w:r>
    </w:p>
    <w:p>
      <w:r>
        <w:rPr>
          <w:rFonts w:ascii="宋体" w:hAnsi="宋体" w:eastAsia="宋体"/>
          <w:sz w:val="24"/>
        </w:rPr>
        <w:t>理查德·莫恩（RichardMaun）著；王世杰译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迅速成长为增值型员工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理查德·莫恩（RichardMaun）著；王世杰译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本书出售、求购地址：https://www.jiaokey.com/book/detail/13165789.html</w:t>
      </w:r>
    </w:p>
    <w:p>
      <w:r>
        <w:t>更多相关图书推荐：https://www.jiaokey.com</w:t>
      </w:r>
    </w:p>
    <w:p>
      <w:r>
        <w:t>理查德·莫恩（RichardMaun）著；王世杰译 其他作品：https://www.jiaokey.com/tag/理查德·莫恩（RichardMaun）著；王世杰译.html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关键词搜索：https://www.jiaokey.com/tag/迅速成长为增值型员工.html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