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书名：《科学美国人》趣味数学集锦  最后的消遣</w:t>
      </w:r>
    </w:p>
    <w:p>
      <w:r>
        <w:t>作者：（美）马丁·加德纳著；谈祥柏，谈欣译</w:t>
      </w:r>
    </w:p>
    <w:p>
      <w:r>
        <w:t>出版社：上海：上海科技教育出版社</w:t>
      </w:r>
    </w:p>
    <w:p>
      <w:r>
        <w:t>出版日期：2012</w:t>
      </w:r>
    </w:p>
    <w:p>
      <w:r>
        <w:t>总页数：204</w:t>
      </w:r>
    </w:p>
    <w:p>
      <w:r>
        <w:t>更多请访问教客网: www.jiaokey.com</w:t>
      </w:r>
    </w:p>
    <w:p>
      <w:r>
        <w:t>《科学美国人》趣味数学集锦  最后的消遣 评论地址：https://www.jiaokey.com/book/detail/13165770.html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