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长达半天的欢乐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长达半天的欢乐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本书出售、求购地址：https://www.jiaokey.com/book/detail/13165759.html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关键词搜索：https://www.jiaokey.com/tag/长达半天的欢乐.html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