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高校思想政治理论课“05方案”实施及测评的实证研究</w:t>
      </w:r>
    </w:p>
    <w:p>
      <w:r>
        <w:rPr>
          <w:rFonts w:ascii="宋体" w:hAnsi="宋体" w:eastAsia="宋体"/>
          <w:sz w:val="24"/>
        </w:rPr>
        <w:t>张凤华，梅萍，万美容等著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高校思想政治理论课“05方案”实施及测评的实证研究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张凤华，梅萍，万美容等著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本书出售、求购地址：https://www.jiaokey.com/book/detail/13165757.html</w:t>
      </w:r>
    </w:p>
    <w:p>
      <w:r>
        <w:t>更多相关图书推荐：https://www.jiaokey.com</w:t>
      </w:r>
    </w:p>
    <w:p>
      <w:r>
        <w:t>张凤华，梅萍，万美容等著 其他作品：https://www.jiaokey.com/tag/张凤华，梅萍，万美容等著.html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关键词搜索：https://www.jiaokey.com/tag/高校思想政治理论课“05方案”实施及测评的实证研究.html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