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抽象画训练教程  理念、课题和技巧</w:t>
      </w:r>
    </w:p>
    <w:p>
      <w:r>
        <w:rPr>
          <w:rFonts w:ascii="宋体" w:hAnsi="宋体" w:eastAsia="宋体"/>
          <w:sz w:val="24"/>
        </w:rPr>
        <w:t>（荷）罗莉娜·佛利特著；钟和译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抽象画训练教程  理念、课题和技巧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（荷）罗莉娜·佛利特著；钟和译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本书出售、求购地址：https://www.jiaokey.com/book/detail/13165754.html</w:t>
      </w:r>
    </w:p>
    <w:p>
      <w:r>
        <w:t>更多相关图书推荐：https://www.jiaokey.com</w:t>
      </w:r>
    </w:p>
    <w:p>
      <w:r>
        <w:t>（荷）罗莉娜·佛利特著；钟和译 其他作品：https://www.jiaokey.com/tag/（荷）罗莉娜·佛利特著；钟和译.html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关键词搜索：https://www.jiaokey.com/tag/抽象画训练教程  理念、课题和技巧.html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