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书名：当代儒学  第2辑</w:t>
      </w:r>
    </w:p>
    <w:p>
      <w:r>
        <w:t>作者：四川思想家研究中心，山东大学儒学高等研究院主办，陈炎，黄玉顺主编；杨永明，余志民副主编</w:t>
      </w:r>
    </w:p>
    <w:p>
      <w:r>
        <w:t>出版社：桂林：广西师范大学出版社</w:t>
      </w:r>
    </w:p>
    <w:p>
      <w:r>
        <w:t>出版日期：2012.03</w:t>
      </w:r>
    </w:p>
    <w:p>
      <w:r>
        <w:t>总页数：252</w:t>
      </w:r>
    </w:p>
    <w:p>
      <w:r>
        <w:t>更多请访问教客网: www.jiaokey.com</w:t>
      </w:r>
    </w:p>
    <w:p>
      <w:r>
        <w:t>当代儒学  第2辑 评论地址：https://www.jiaokey.com/book/detail/13165729.html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