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社会现代化  太仓实践  上  总结篇</w:t>
      </w:r>
    </w:p>
    <w:p>
      <w:r>
        <w:rPr>
          <w:rFonts w:ascii="宋体" w:hAnsi="宋体" w:eastAsia="宋体"/>
          <w:sz w:val="24"/>
        </w:rPr>
        <w:t>朱汝鹏等著；陆学艺，陆留生主编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社会现代化  太仓实践  上  总结篇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朱汝鹏等著；陆学艺，陆留生主编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本书出售、求购地址：https://www.jiaokey.com/book/detail/13165719.html</w:t>
      </w:r>
    </w:p>
    <w:p>
      <w:r>
        <w:t>更多相关图书推荐：https://www.jiaokey.com</w:t>
      </w:r>
    </w:p>
    <w:p>
      <w:r>
        <w:t>朱汝鹏等著；陆学艺，陆留生主编 其他作品：https://www.jiaokey.com/tag/朱汝鹏等著；陆学艺，陆留生主编.html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关键词搜索：https://www.jiaokey.com/tag/社会现代化  太仓实践  上  总结篇.html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