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小麦种质资源研究创新与利用</w:t>
      </w:r>
    </w:p>
    <w:p>
      <w:r>
        <w:rPr>
          <w:rFonts w:ascii="宋体" w:hAnsi="宋体" w:eastAsia="宋体"/>
          <w:sz w:val="24"/>
        </w:rPr>
        <w:t>许为钢，胡琳，张磊，王会伟，董海滨著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小麦种质资源研究创新与利用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许为钢，胡琳，张磊，王会伟，董海滨著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本书出售、求购地址：https://www.jiaokey.com/book/detail/13165711.html</w:t>
      </w:r>
    </w:p>
    <w:p>
      <w:r>
        <w:t>更多相关图书推荐：https://www.jiaokey.com</w:t>
      </w:r>
    </w:p>
    <w:p>
      <w:r>
        <w:t>许为钢，胡琳，张磊，王会伟，董海滨著 其他作品：https://www.jiaokey.com/tag/许为钢，胡琳，张磊，王会伟，董海滨著.html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关键词搜索：https://www.jiaokey.com/tag/小麦种质资源研究创新与利用.html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