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  医学领域钛合金材料基础研究及应用</w:t>
      </w:r>
    </w:p>
    <w:p>
      <w:r>
        <w:rPr>
          <w:rFonts w:ascii="宋体" w:hAnsi="宋体" w:eastAsia="宋体"/>
          <w:sz w:val="24"/>
        </w:rPr>
        <w:t>程序，叶川编著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  医学领域钛合金材料基础研究及应用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程序，叶川编著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本书出售、求购地址：https://www.jiaokey.com/book/detail/13165706.html</w:t>
      </w:r>
    </w:p>
    <w:p>
      <w:r>
        <w:t>更多相关图书推荐：https://www.jiaokey.com</w:t>
      </w:r>
    </w:p>
    <w:p>
      <w:r>
        <w:t>程序，叶川编著 其他作品：https://www.jiaokey.com/tag/程序，叶川编著.html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关键词搜索：https://www.jiaokey.com/tag/航天  医学领域钛合金材料基础研究及应用.html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