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陆地生态系统生物观测数据质量保证与质量控制</w:t>
      </w:r>
    </w:p>
    <w:p>
      <w:r>
        <w:rPr>
          <w:rFonts w:ascii="宋体" w:hAnsi="宋体" w:eastAsia="宋体"/>
          <w:sz w:val="24"/>
        </w:rPr>
        <w:t>吴冬秀，韦文珊，宋创业等编著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陆地生态系统生物观测数据质量保证与质量控制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吴冬秀，韦文珊，宋创业等编著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本书出售、求购地址：https://www.jiaokey.com/book/detail/13165702.html</w:t>
      </w:r>
    </w:p>
    <w:p>
      <w:r>
        <w:t>更多相关图书推荐：https://www.jiaokey.com</w:t>
      </w:r>
    </w:p>
    <w:p>
      <w:r>
        <w:t>吴冬秀，韦文珊，宋创业等编著 其他作品：https://www.jiaokey.com/tag/吴冬秀，韦文珊，宋创业等编著.html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关键词搜索：https://www.jiaokey.com/tag/陆地生态系统生物观测数据质量保证与质量控制.html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