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书名：长安历代名碑  1</w:t>
      </w:r>
    </w:p>
    <w:p>
      <w:r>
        <w:t>作者：（北魏）姚伯多造像碑，虞世南书；陕西省博物馆编</w:t>
      </w:r>
    </w:p>
    <w:p>
      <w:r>
        <w:t>出版社：西安:陕西人民美术出版社,1990.08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长安历代名碑  1 评论地址：https://www.jiaokey.com/book/detail/13165639.html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