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幸与不幸都是福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幸与不幸都是福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本书出售、求购地址：https://www.jiaokey.com/book/detail/13165605.html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关键词搜索：https://www.jiaokey.com/tag/幸与不幸都是福.html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