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禁色的春梦  性的解梦书</w:t>
      </w:r>
    </w:p>
    <w:p>
      <w:r>
        <w:rPr>
          <w:rFonts w:ascii="宋体" w:hAnsi="宋体" w:eastAsia="宋体"/>
          <w:sz w:val="24"/>
        </w:rPr>
        <w:t>盖儿·迪兰妮著；谢瑶玲译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禁色的春梦  性的解梦书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盖儿·迪兰妮著；谢瑶玲译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本书出售、求购地址：https://www.jiaokey.com/book/detail/13165603.html</w:t>
      </w:r>
    </w:p>
    <w:p>
      <w:r>
        <w:t>更多相关图书推荐：https://www.jiaokey.com</w:t>
      </w:r>
    </w:p>
    <w:p>
      <w:r>
        <w:t>盖儿·迪兰妮著；谢瑶玲译 其他作品：https://www.jiaokey.com/tag/盖儿·迪兰妮著；谢瑶玲译.html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关键词搜索：https://www.jiaokey.com/tag/禁色的春梦  性的解梦书.html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