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心灵的伴侣  沙特一生的爱恋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心灵的伴侣  沙特一生的爱恋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本书出售、求购地址：https://www.jiaokey.com/book/detail/13165592.html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关键词搜索：https://www.jiaokey.com/tag/心灵的伴侣  沙特一生的爱恋.html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