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  我的主张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  我的主张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大众诡计书局股份有限公司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本书出售、求购地址：https://www.jiaokey.com/book/detail/13165579.html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大众诡计书局股份有限公司 出版图书：https://www.jiaokey.com/tag/大众诡计书局股份有限公司.html</w:t>
      </w:r>
    </w:p>
    <w:p>
      <w:r>
        <w:t>关键词搜索：https://www.jiaokey.com/tag/年轻  我的主张.html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