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知觉、理论、发展与组织</w:t>
      </w:r>
    </w:p>
    <w:p>
      <w:r>
        <w:rPr>
          <w:rFonts w:ascii="宋体" w:hAnsi="宋体" w:eastAsia="宋体"/>
          <w:sz w:val="24"/>
        </w:rPr>
        <w:t>PAUL ROOKES，JANE WILLSON著；郑日昌，周军合译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知觉、理论、发展与组织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ROOKES，JANE WILLSON著；郑日昌，周军合译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本书出售、求购地址：https://www.jiaokey.com/book/detail/13165555.html</w:t>
      </w:r>
    </w:p>
    <w:p>
      <w:r>
        <w:t>更多相关图书推荐：https://www.jiaokey.com</w:t>
      </w:r>
    </w:p>
    <w:p>
      <w:r>
        <w:t>PAUL ROOKES，JANE WILLSON著；郑日昌，周军合译 其他作品：https://www.jiaokey.com/tag/PAUL ROOKES，JANE WILLSON著；郑日昌，周军合译.html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关键词搜索：https://www.jiaokey.com/tag/知觉、理论、发展与组织.html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