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枭雄心理学  希特勒、德川家康等的人格解析</w:t>
      </w:r>
    </w:p>
    <w:p>
      <w:r>
        <w:rPr>
          <w:rFonts w:ascii="宋体" w:hAnsi="宋体" w:eastAsia="宋体"/>
          <w:sz w:val="24"/>
        </w:rPr>
        <w:t>中西信男著；王志明译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枭雄心理学  希特勒、德川家康等的人格解析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中西信男著；王志明译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本书出售、求购地址：https://www.jiaokey.com/book/detail/13165547.html</w:t>
      </w:r>
    </w:p>
    <w:p>
      <w:r>
        <w:t>更多相关图书推荐：https://www.jiaokey.com</w:t>
      </w:r>
    </w:p>
    <w:p>
      <w:r>
        <w:t>中西信男著；王志明译 其他作品：https://www.jiaokey.com/tag/中西信男著；王志明译.html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关键词搜索：https://www.jiaokey.com/tag/枭雄心理学  希特勒、德川家康等的人格解析.html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