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流翰仰瞻  陳碩甫友朋書札</w:t>
      </w:r>
    </w:p>
    <w:p>
      <w:r>
        <w:rPr>
          <w:rFonts w:ascii="宋体" w:hAnsi="宋体" w:eastAsia="宋体"/>
          <w:sz w:val="24"/>
        </w:rPr>
        <w:t>（清）陈奂辑；吴格整理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5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流翰仰瞻  陳碩甫友朋書札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（清）陈奂辑；吴格整理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本书出售、求购地址：https://www.jiaokey.com/book/detail/13165519.html</w:t>
      </w:r>
    </w:p>
    <w:p>
      <w:r>
        <w:t>更多相关图书推荐：https://www.jiaokey.com</w:t>
      </w:r>
    </w:p>
    <w:p>
      <w:r>
        <w:t>（清）陈奂辑；吴格整理 其他作品：https://www.jiaokey.com/tag/（清）陈奂辑；吴格整理.html</w:t>
      </w:r>
    </w:p>
    <w:p>
      <w:r>
        <w:t>上海:上海古籍出版社,2012.02 出版图书：https://www.jiaokey.com/tag/上海:上海古籍出版社,2012.02.html</w:t>
      </w:r>
    </w:p>
    <w:p>
      <w:r>
        <w:t>关键词搜索：https://www.jiaokey.com/tag/书信集-中国-清代.html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