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后基因组技术及现代天然产物进展  第七届国际后基因组技术论坛及中日韩天然产物论坛论文集  英文版</w:t>
      </w:r>
    </w:p>
    <w:p>
      <w:r>
        <w:rPr>
          <w:rFonts w:ascii="宋体" w:hAnsi="宋体" w:eastAsia="宋体"/>
          <w:sz w:val="24"/>
        </w:rPr>
        <w:t>周国华，黄承志，李正平等主编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后基因组技术及现代天然产物进展  第七届国际后基因组技术论坛及中日韩天然产物论坛论文集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周国华，黄承志，李正平等主编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本书出售、求购地址：https://www.jiaokey.com/book/detail/13165517.html</w:t>
      </w:r>
    </w:p>
    <w:p>
      <w:r>
        <w:t>更多相关图书推荐：https://www.jiaokey.com</w:t>
      </w:r>
    </w:p>
    <w:p>
      <w:r>
        <w:t>周国华，黄承志，李正平等主编 其他作品：https://www.jiaokey.com/tag/周国华，黄承志，李正平等主编.html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关键词搜索：https://www.jiaokey.com/tag/后基因组技术及现代天然产物进展  第七届国际后基因组技术论坛及中日韩天然产物论坛论文集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