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书名：中国青年与百年思潮</w:t>
      </w:r>
    </w:p>
    <w:p>
      <w:r>
        <w:t>作者：陈亮编著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中国青年与百年思潮 评论地址：https://www.jiaokey.com/book/detail/13165507.html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