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书名：物联网系统</w:t>
      </w:r>
    </w:p>
    <w:p>
      <w:r>
        <w:t>作者：杨震，毕厚杰，王健等编著</w:t>
      </w:r>
    </w:p>
    <w:p>
      <w:r>
        <w:t>出版社：北京：北京邮电大学出版社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物联网系统 评论地址：https://www.jiaokey.com/book/detail/13165499.html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