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书名：两岸共仰漳台圣宗  台湾的开漳圣王信仰</w:t>
      </w:r>
    </w:p>
    <w:p>
      <w:r>
        <w:t>作者：汤毓贤著；林仁川丛书主编</w:t>
      </w:r>
    </w:p>
    <w:p>
      <w:r>
        <w:t>出版社：福州:福建教育出版社,2012.06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两岸共仰漳台圣宗  台湾的开漳圣王信仰 评论地址：https://www.jiaokey.com/book/detail/13165464.html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