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LBS应用开发</w:t>
      </w:r>
    </w:p>
    <w:p>
      <w:r>
        <w:rPr>
          <w:rFonts w:ascii="宋体" w:hAnsi="宋体" w:eastAsia="宋体"/>
          <w:sz w:val="24"/>
        </w:rPr>
        <w:t>（西）费拉罗（Ferraro，R.），（土）阿克蒂哈诺格卢（Aktihanoglu，M.）著；李丽译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LBS应用开发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（西）费拉罗（Ferraro，R.），（土）阿克蒂哈诺格卢（Aktihanoglu，M.）著；李丽译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本书出售、求购地址：https://www.jiaokey.com/book/detail/13165438.html</w:t>
      </w:r>
    </w:p>
    <w:p>
      <w:r>
        <w:t>更多相关图书推荐：https://www.jiaokey.com</w:t>
      </w:r>
    </w:p>
    <w:p>
      <w:r>
        <w:t>（西）费拉罗（Ferraro，R.），（土）阿克蒂哈诺格卢（Aktihanoglu，M.）著；李丽译 其他作品：https://www.jiaokey.com/tag/（西）费拉罗（Ferraro，R.），（土）阿克蒂哈诺格卢（Aktihanoglu，M.）著；李丽译.html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关键词搜索：https://www.jiaokey.com/tag/LBS应用开发.html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