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感性智慧的思辨历程  西方音乐思想中的形式理论</w:t>
      </w:r>
    </w:p>
    <w:p>
      <w:r>
        <w:rPr>
          <w:rFonts w:ascii="宋体" w:hAnsi="宋体" w:eastAsia="宋体"/>
          <w:sz w:val="24"/>
        </w:rPr>
        <w:t>李晓冬著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感性智慧的思辨历程  西方音乐思想中的形式理论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本书出售、求购地址：https://www.jiaokey.com/book/detail/13165431.html</w:t>
      </w:r>
    </w:p>
    <w:p>
      <w:r>
        <w:t>更多相关图书推荐：https://www.jiaokey.com</w:t>
      </w:r>
    </w:p>
    <w:p>
      <w:r>
        <w:t>李晓冬著 其他作品：https://www.jiaokey.com/tag/李晓冬著.html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关键词搜索：https://www.jiaokey.com/tag/感性智慧的思辨历程  西方音乐思想中的形式理论.html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