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音乐与社会学观察  艺术世界与文化产品</w:t>
      </w:r>
    </w:p>
    <w:p>
      <w:r>
        <w:rPr>
          <w:rFonts w:ascii="宋体" w:hAnsi="宋体" w:eastAsia="宋体"/>
          <w:sz w:val="24"/>
        </w:rPr>
        <w:t>彼得·约翰·马丁著；柯扬译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音乐与社会学观察  艺术世界与文化产品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彼得·约翰·马丁著；柯扬译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本书出售、求购地址：https://www.jiaokey.com/book/detail/13165430.html</w:t>
      </w:r>
    </w:p>
    <w:p>
      <w:r>
        <w:t>更多相关图书推荐：https://www.jiaokey.com</w:t>
      </w:r>
    </w:p>
    <w:p>
      <w:r>
        <w:t>彼得·约翰·马丁著；柯扬译 其他作品：https://www.jiaokey.com/tag/彼得·约翰·马丁著；柯扬译.html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关键词搜索：https://www.jiaokey.com/tag/音乐与社会学观察  艺术世界与文化产品.html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