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插图本  英文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插图本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本书出售、求购地址：https://www.jiaokey.com/book/detail/13165420.html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关键词搜索：https://www.jiaokey.com/tag/鲁滨逊漂流记  插图本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