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工程电磁场学习与提高指南</w:t>
      </w:r>
    </w:p>
    <w:p>
      <w:r>
        <w:rPr>
          <w:rFonts w:ascii="宋体" w:hAnsi="宋体" w:eastAsia="宋体"/>
          <w:sz w:val="24"/>
        </w:rPr>
        <w:t>许丽萍主编；薛锐，高燕琴，侯利洁等编著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工程电磁场学习与提高指南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许丽萍主编；薛锐，高燕琴，侯利洁等编著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本书出售、求购地址：https://www.jiaokey.com/book/detail/13165417.html</w:t>
      </w:r>
    </w:p>
    <w:p>
      <w:r>
        <w:t>更多相关图书推荐：https://www.jiaokey.com</w:t>
      </w:r>
    </w:p>
    <w:p>
      <w:r>
        <w:t>许丽萍主编；薛锐，高燕琴，侯利洁等编著 其他作品：https://www.jiaokey.com/tag/许丽萍主编；薛锐，高燕琴，侯利洁等编著.html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关键词搜索：https://www.jiaokey.com/tag/工程电磁场学习与提高指南.html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