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精通XPages  XPages应用开发和XSP语言权威指南</w:t>
      </w:r>
    </w:p>
    <w:p>
      <w:r>
        <w:rPr>
          <w:rFonts w:ascii="宋体" w:hAnsi="宋体" w:eastAsia="宋体"/>
          <w:sz w:val="24"/>
        </w:rPr>
        <w:t>（美）唐纳利，（美）华莱士，（美）麦古金著；LotusNotes/Domino技术团队译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精通XPages  XPages应用开发和XSP语言权威指南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（美）唐纳利，（美）华莱士，（美）麦古金著；LotusNotes/Domino技术团队译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本书出售、求购地址：https://www.jiaokey.com/book/detail/13165410.html</w:t>
      </w:r>
    </w:p>
    <w:p>
      <w:r>
        <w:t>更多相关图书推荐：https://www.jiaokey.com</w:t>
      </w:r>
    </w:p>
    <w:p>
      <w:r>
        <w:t>（美）唐纳利，（美）华莱士，（美）麦古金著；LotusNotes/Domino技术团队译 其他作品：https://www.jiaokey.com/tag/（美）唐纳利，（美）华莱士，（美）麦古金著；LotusNotes/Domino技术团队译.html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关键词搜索：https://www.jiaokey.com/tag/精通XPages  XPages应用开发和XSP语言权威指南.html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