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书名：信仰的自由  甘地自传  经典权威本</w:t>
      </w:r>
    </w:p>
    <w:p>
      <w:r>
        <w:t>作者：（印）&lt;font color=Red&gt;莫&lt;/font&gt;·卡·甘地（M.K.Gandhi）著；钟杰译</w:t>
      </w:r>
    </w:p>
    <w:p>
      <w:r>
        <w:t>出版社：合肥:安徽人民出版社,2012.06</w:t>
      </w:r>
    </w:p>
    <w:p>
      <w:r>
        <w:t>出版日期：</w:t>
      </w:r>
    </w:p>
    <w:p>
      <w:r>
        <w:t>总页数：370</w:t>
      </w:r>
    </w:p>
    <w:p>
      <w:r>
        <w:t>更多请访问教客网: www.jiaokey.com</w:t>
      </w:r>
    </w:p>
    <w:p>
      <w:r>
        <w:t>信仰的自由  甘地自传  经典权威本 评论地址：https://www.jiaokey.com/book/detail/13165358.html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