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农田生态系统卷-西藏拉萨站  1993-2008</w:t>
      </w:r>
    </w:p>
    <w:p>
      <w:r>
        <w:rPr>
          <w:rFonts w:ascii="宋体" w:hAnsi="宋体" w:eastAsia="宋体"/>
          <w:sz w:val="24"/>
        </w:rPr>
        <w:t>张宪洲，何永涛，孙维主编；孙鸿烈，于贵瑞，欧阳竹等丛书总主编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农田生态系统卷-西藏拉萨站  1993-2008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张宪洲，何永涛，孙维主编；孙鸿烈，于贵瑞，欧阳竹等丛书总主编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本书出售、求购地址：https://www.jiaokey.com/book/detail/13165352.html</w:t>
      </w:r>
    </w:p>
    <w:p>
      <w:r>
        <w:t>更多相关图书推荐：https://www.jiaokey.com</w:t>
      </w:r>
    </w:p>
    <w:p>
      <w:r>
        <w:t>张宪洲，何永涛，孙维主编；孙鸿烈，于贵瑞，欧阳竹等丛书总主编 其他作品：https://www.jiaokey.com/tag/张宪洲，何永涛，孙维主编；孙鸿烈，于贵瑞，欧阳竹等丛书总主编.html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农田生态系统卷-西藏拉萨站  1993-2008.html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