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经济法学=ECONOMIC LAW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经济法学=ECONOMIC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本书出售、求购地址：https://www.jiaokey.com/book/detail/13165333.html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关键词搜索：https://www.jiaokey.com/tag/经济法学=ECONOMIC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