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高等学校理工类课程学习辅导书  有机化学水平测试题解  第2版</w:t>
      </w:r>
    </w:p>
    <w:p>
      <w:r>
        <w:rPr>
          <w:rFonts w:ascii="宋体" w:hAnsi="宋体" w:eastAsia="宋体"/>
          <w:sz w:val="24"/>
        </w:rPr>
        <w:t>吴百乐，刘晓冬编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高等学校理工类课程学习辅导书  有机化学水平测试题解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吴百乐，刘晓冬编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本书出售、求购地址：https://www.jiaokey.com/book/detail/13165317.html</w:t>
      </w:r>
    </w:p>
    <w:p>
      <w:r>
        <w:t>更多相关图书推荐：https://www.jiaokey.com</w:t>
      </w:r>
    </w:p>
    <w:p>
      <w:r>
        <w:t>吴百乐，刘晓冬编 其他作品：https://www.jiaokey.com/tag/吴百乐，刘晓冬编.html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关键词搜索：https://www.jiaokey.com/tag/高等学校理工类课程学习辅导书  有机化学水平测试题解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