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书名：敦煌本太玄真一本际经思想研究</w:t>
      </w:r>
    </w:p>
    <w:p>
      <w:r>
        <w:t>作者：黄昆威著</w:t>
      </w:r>
    </w:p>
    <w:p>
      <w:r>
        <w:t>出版社：成都:巴蜀书社,2011.11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敦煌本太玄真一本际经思想研究 评论地址：https://www.jiaokey.com/book/detail/13165308.html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