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书名：高校突发事件应急管理与案例评析</w:t>
      </w:r>
    </w:p>
    <w:p>
      <w:r>
        <w:t>作者：高平平，朱剑松等编著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总页数：202</w:t>
      </w:r>
    </w:p>
    <w:p>
      <w:r>
        <w:t>更多请访问教客网: www.jiaokey.com</w:t>
      </w:r>
    </w:p>
    <w:p>
      <w:r>
        <w:t>高校突发事件应急管理与案例评析 评论地址：https://www.jiaokey.com/book/detail/13165277.html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