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I.A.瑞恰慈与中国文化  中西方文化的对话及其影响</w:t>
      </w:r>
    </w:p>
    <w:p>
      <w:r>
        <w:rPr>
          <w:rFonts w:ascii="宋体" w:hAnsi="宋体" w:eastAsia="宋体"/>
          <w:sz w:val="24"/>
        </w:rPr>
        <w:t>容新芳著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I.A.瑞恰慈与中国文化  中西方文化的对话及其影响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本书出售、求购地址：https://www.jiaokey.com/book/detail/13165276.html</w:t>
      </w:r>
    </w:p>
    <w:p>
      <w:r>
        <w:t>更多相关图书推荐：https://www.jiaokey.com</w:t>
      </w:r>
    </w:p>
    <w:p>
      <w:r>
        <w:t>容新芳著 其他作品：https://www.jiaokey.com/tag/容新芳著.html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关键词搜索：https://www.jiaokey.com/tag/I.A.瑞恰慈与中国文化  中西方文化的对话及其影响.html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