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书名：随机过程理论及其在自动控制中的应用</w:t>
      </w:r>
    </w:p>
    <w:p>
      <w:r>
        <w:t>作者：闫莉萍，夏元清，杨毅主编</w:t>
      </w:r>
    </w:p>
    <w:p>
      <w:r>
        <w:t>出版社：北京:国防工业出版社,2012.04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随机过程理论及其在自动控制中的应用 评论地址：https://www.jiaokey.com/book/detail/13165253.html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