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奥林匹克运动通史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本书出售、求购地址：https://www.jiaokey.com/book/detail/13165247.html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关键词搜索：https://www.jiaokey.com/tag/奥林匹克运动通史.html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