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书名：比较教育学  全球化与本土化的辩证关系</w:t>
      </w:r>
    </w:p>
    <w:p>
      <w:r>
        <w:t>作者：（美）阿诺夫，（美）托雷斯主编</w:t>
      </w:r>
    </w:p>
    <w:p>
      <w:r>
        <w:t>出版社：北京：人民教育出版社</w:t>
      </w:r>
    </w:p>
    <w:p>
      <w:r>
        <w:t>出版日期：2012.05</w:t>
      </w:r>
    </w:p>
    <w:p>
      <w:r>
        <w:t>总页数：625</w:t>
      </w:r>
    </w:p>
    <w:p>
      <w:r>
        <w:t>更多请访问教客网: www.jiaokey.com</w:t>
      </w:r>
    </w:p>
    <w:p>
      <w:r>
        <w:t>比较教育学  全球化与本土化的辩证关系 评论地址：https://www.jiaokey.com/book/detail/13165227.html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