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腹部影像学图谱</w:t>
      </w:r>
    </w:p>
    <w:p>
      <w:r>
        <w:rPr>
          <w:rFonts w:ascii="宋体" w:hAnsi="宋体" w:eastAsia="宋体"/>
          <w:sz w:val="24"/>
        </w:rPr>
        <w:t>MukeshG.Harisinghani，PeterR.Mueller原著；沈书慧审阅；吴庆兰，周筱萍，柳建安等译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腹部影像学图谱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MukeshG.Harisinghani，PeterR.Mueller原著；沈书慧审阅；吴庆兰，周筱萍，柳建安等译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本书出售、求购地址：https://www.jiaokey.com/book/detail/13165208.html</w:t>
      </w:r>
    </w:p>
    <w:p>
      <w:r>
        <w:t>更多相关图书推荐：https://www.jiaokey.com</w:t>
      </w:r>
    </w:p>
    <w:p>
      <w:r>
        <w:t>MukeshG.Harisinghani，PeterR.Mueller原著；沈书慧审阅；吴庆兰，周筱萍，柳建安等译 其他作品：https://www.jiaokey.com/tag/MukeshG.Harisinghani，PeterR.Mueller原著；沈书慧审阅；吴庆兰，周筱萍，柳建安等译.html</w:t>
      </w:r>
    </w:p>
    <w:p>
      <w:r>
        <w:t>合记图书出版社 出版图书：https://www.jiaokey.com/tag/合记图书出版社.html</w:t>
      </w:r>
    </w:p>
    <w:p>
      <w:r>
        <w:t>关键词搜索：https://www.jiaokey.com/tag/腹部影像学图谱.html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