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书名：论“一国两制”澳门实践模式</w:t>
      </w:r>
    </w:p>
    <w:p>
      <w:r>
        <w:t>作者：杨允中著；梁淑雯，梁秀娟编辑</w:t>
      </w:r>
    </w:p>
    <w:p>
      <w:r>
        <w:t>出版社：澳门理工学院一国两制研究中心</w:t>
      </w:r>
    </w:p>
    <w:p>
      <w:r>
        <w:t>出版日期：2009.08</w:t>
      </w:r>
    </w:p>
    <w:p>
      <w:r>
        <w:t>总页数：419</w:t>
      </w:r>
    </w:p>
    <w:p>
      <w:r>
        <w:t>更多请访问教客网: www.jiaokey.com</w:t>
      </w:r>
    </w:p>
    <w:p>
      <w:r>
        <w:t>论“一国两制”澳门实践模式 评论地址：https://www.jiaokey.com/book/detail/13165193.html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