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潘维疆诗词大选  民族豪情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潘维疆诗词大选  民族豪情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本书出售、求购地址：https://www.jiaokey.com/book/detail/13165153.html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关键词搜索：https://www.jiaokey.com/tag/潘维疆诗词大选  民族豪情.html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