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惊喜的年代  华伦班尼斯回忆录  我走过的领导路</w:t>
      </w:r>
    </w:p>
    <w:p>
      <w:r>
        <w:rPr>
          <w:rFonts w:ascii="宋体" w:hAnsi="宋体" w:eastAsia="宋体"/>
          <w:sz w:val="24"/>
        </w:rPr>
        <w:t>Warren Bennis，Patricia Ward Biederman合著；刘丽真译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惊喜的年代  华伦班尼斯回忆录  我走过的领导路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Bennis，Patricia Ward Biederman合著；刘丽真译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本书出售、求购地址：https://www.jiaokey.com/book/detail/13165141.html</w:t>
      </w:r>
    </w:p>
    <w:p>
      <w:r>
        <w:t>更多相关图书推荐：https://www.jiaokey.com</w:t>
      </w:r>
    </w:p>
    <w:p>
      <w:r>
        <w:t>Warren Bennis，Patricia Ward Biederman合著；刘丽真译 其他作品：https://www.jiaokey.com/tag/Warren Bennis，Patricia Ward Biederman合著；刘丽真译.html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关键词搜索：https://www.jiaokey.com/tag/惊喜的年代  华伦班尼斯回忆录  我走过的领导路.html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