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第10辑  第19册  清代谭营  论词绝句  研究  下</w:t>
      </w:r>
    </w:p>
    <w:p>
      <w:r>
        <w:rPr>
          <w:rFonts w:ascii="宋体" w:hAnsi="宋体" w:eastAsia="宋体"/>
          <w:sz w:val="24"/>
        </w:rPr>
        <w:t>龚彭程主编；王晓文著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第10辑  第19册  清代谭营  论词绝句  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龚彭程主编；王晓文著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本书出售、求购地址：https://www.jiaokey.com/book/detail/13165139.html</w:t>
      </w:r>
    </w:p>
    <w:p>
      <w:r>
        <w:t>更多相关图书推荐：https://www.jiaokey.com</w:t>
      </w:r>
    </w:p>
    <w:p>
      <w:r>
        <w:t>龚彭程主编；王晓文著 其他作品：https://www.jiaokey.com/tag/龚彭程主编；王晓文著.html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第10辑  第19册  清代谭营  论词绝句  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