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中美关系报告  1985-1987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中美关系报告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中央研究院美国文化研究所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本书出售、求购地址：https://www.jiaokey.com/book/detail/13165120.html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中央研究院美国文化研究所 出版图书：https://www.jiaokey.com/tag/中央研究院美国文化研究所.html</w:t>
      </w:r>
    </w:p>
    <w:p>
      <w:r>
        <w:t>关键词搜索：https://www.jiaokey.com/tag/中美关系报告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