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第10辑  第11册  宋词中的杭州书写</w:t>
      </w:r>
    </w:p>
    <w:p>
      <w:r>
        <w:rPr>
          <w:rFonts w:ascii="宋体" w:hAnsi="宋体" w:eastAsia="宋体"/>
          <w:sz w:val="24"/>
        </w:rPr>
        <w:t>龚鹏程主编；方妙凤著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第10辑  第11册  宋词中的杭州书写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龚鹏程主编；方妙凤著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本书出售、求购地址：https://www.jiaokey.com/book/detail/13165117.html</w:t>
      </w:r>
    </w:p>
    <w:p>
      <w:r>
        <w:t>更多相关图书推荐：https://www.jiaokey.com</w:t>
      </w:r>
    </w:p>
    <w:p>
      <w:r>
        <w:t>龚鹏程主编；方妙凤著 其他作品：https://www.jiaokey.com/tag/龚鹏程主编；方妙凤著.html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第10辑  第11册  宋词中的杭州书写.html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