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美国外交与危机处理</w:t>
      </w:r>
    </w:p>
    <w:p>
      <w:r>
        <w:rPr>
          <w:rFonts w:ascii="宋体" w:hAnsi="宋体" w:eastAsia="宋体"/>
          <w:sz w:val="24"/>
        </w:rPr>
        <w:t>裘兆琳主编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美国外交与危机处理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裘兆琳主编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中央研究院欧美研究所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本书出售、求购地址：https://www.jiaokey.com/book/detail/13165099.html</w:t>
      </w:r>
    </w:p>
    <w:p>
      <w:r>
        <w:t>更多相关图书推荐：https://www.jiaokey.com</w:t>
      </w:r>
    </w:p>
    <w:p>
      <w:r>
        <w:t>裘兆琳主编 其他作品：https://www.jiaokey.com/tag/裘兆琳主编.html</w:t>
      </w:r>
    </w:p>
    <w:p>
      <w:r>
        <w:t>中央研究院欧美研究所 出版图书：https://www.jiaokey.com/tag/中央研究院欧美研究所.html</w:t>
      </w:r>
    </w:p>
    <w:p>
      <w:r>
        <w:t>关键词搜索：https://www.jiaokey.com/tag/美国外交与危机处理.html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