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书名：《菜根谭》的人生哲学  易、儒、道、佛合解</w:t>
      </w:r>
    </w:p>
    <w:p>
      <w:r>
        <w:t>作者：闵建蜀编著</w:t>
      </w:r>
    </w:p>
    <w:p>
      <w:r>
        <w:t>出版社：香港中文大学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《菜根谭》的人生哲学  易、儒、道、佛合解 评论地址：https://www.jiaokey.com/book/detail/13165094.html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