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第14册  金元稷山段氏二妙词研究  下</w:t>
      </w:r>
    </w:p>
    <w:p>
      <w:r>
        <w:rPr>
          <w:rFonts w:ascii="宋体" w:hAnsi="宋体" w:eastAsia="宋体"/>
          <w:sz w:val="24"/>
        </w:rPr>
        <w:t>龚鹏程主编；蔡欣容著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第14册  金元稷山段氏二妙词研究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龚鹏程主编；蔡欣容著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本书出售、求购地址：https://www.jiaokey.com/book/detail/13165091.html</w:t>
      </w:r>
    </w:p>
    <w:p>
      <w:r>
        <w:t>更多相关图书推荐：https://www.jiaokey.com</w:t>
      </w:r>
    </w:p>
    <w:p>
      <w:r>
        <w:t>龚鹏程主编；蔡欣容著 其他作品：https://www.jiaokey.com/tag/龚鹏程主编；蔡欣容著.html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第14册  金元稷山段氏二妙词研究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