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北京：古老而又充满活力的都城  中英文本  2004-2005</w:t>
      </w:r>
    </w:p>
    <w:p>
      <w:r>
        <w:rPr>
          <w:rFonts w:ascii="宋体" w:hAnsi="宋体" w:eastAsia="宋体"/>
          <w:sz w:val="24"/>
        </w:rPr>
        <w:t>刘开阳主编；周航，王丽丽翻译；马晓春等摄影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北京：古老而又充满活力的都城  中英文本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刘开阳主编；周航，王丽丽翻译；马晓春等摄影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本书出售、求购地址：https://www.jiaokey.com/book/detail/13165057.html</w:t>
      </w:r>
    </w:p>
    <w:p>
      <w:r>
        <w:t>更多相关图书推荐：https://www.jiaokey.com</w:t>
      </w:r>
    </w:p>
    <w:p>
      <w:r>
        <w:t>刘开阳主编；周航，王丽丽翻译；马晓春等摄影 其他作品：https://www.jiaokey.com/tag/刘开阳主编；周航，王丽丽翻译；马晓春等摄影.html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关键词搜索：https://www.jiaokey.com/tag/北京：古老而又充满活力的都城  中英文本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